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Active Aussies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Activity\    </w:t>
      </w:r>
      <w:r>
        <w:t xml:space="preserve">   Trend    </w:t>
      </w:r>
      <w:r>
        <w:t xml:space="preserve">   Participation    </w:t>
      </w:r>
      <w:r>
        <w:t xml:space="preserve">   migrate    </w:t>
      </w:r>
      <w:r>
        <w:t xml:space="preserve">   Change    </w:t>
      </w:r>
      <w:r>
        <w:t xml:space="preserve">   population    </w:t>
      </w:r>
      <w:r>
        <w:t xml:space="preserve">   Elaborate    </w:t>
      </w:r>
      <w:r>
        <w:t xml:space="preserve">   Topic    </w:t>
      </w:r>
      <w:r>
        <w:t xml:space="preserve">   Present    </w:t>
      </w:r>
      <w:r>
        <w:t xml:space="preserve">   Identity    </w:t>
      </w:r>
      <w:r>
        <w:t xml:space="preserve">   Culture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Aussies</dc:title>
  <dcterms:created xsi:type="dcterms:W3CDTF">2021-10-11T00:36:46Z</dcterms:created>
  <dcterms:modified xsi:type="dcterms:W3CDTF">2021-10-11T00:36:46Z</dcterms:modified>
</cp:coreProperties>
</file>