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Listening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body language    </w:t>
      </w:r>
      <w:r>
        <w:t xml:space="preserve">   empathize    </w:t>
      </w:r>
      <w:r>
        <w:t xml:space="preserve">   eye contact    </w:t>
      </w:r>
      <w:r>
        <w:t xml:space="preserve">   face the speaker    </w:t>
      </w:r>
      <w:r>
        <w:t xml:space="preserve">   facial expressions    </w:t>
      </w:r>
      <w:r>
        <w:t xml:space="preserve">   nodding    </w:t>
      </w:r>
      <w:r>
        <w:t xml:space="preserve">   open ended questions    </w:t>
      </w:r>
      <w:r>
        <w:t xml:space="preserve">   open mind    </w:t>
      </w:r>
      <w:r>
        <w:t xml:space="preserve">   patience    </w:t>
      </w:r>
      <w:r>
        <w:t xml:space="preserve">   pay attention    </w:t>
      </w:r>
      <w:r>
        <w:t xml:space="preserve">   restating    </w:t>
      </w:r>
      <w:r>
        <w:t xml:space="preserve">   self awareness    </w:t>
      </w:r>
      <w:r>
        <w:t xml:space="preserve">   understanding    </w:t>
      </w:r>
      <w:r>
        <w:t xml:space="preserve">   visualize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Listening</dc:title>
  <dcterms:created xsi:type="dcterms:W3CDTF">2021-10-11T00:36:14Z</dcterms:created>
  <dcterms:modified xsi:type="dcterms:W3CDTF">2021-10-11T00:36:14Z</dcterms:modified>
</cp:coreProperties>
</file>