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Listening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sympathetically aware of other people's feelings; tolerant and forgiving.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extra, extra sweet and nice when responding to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explain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"Your contribution to the proposal for the client was very helpful.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organization are to inform, persuade, and motivate.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deal with more than one task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hearing what others are saying, and trying to understand what it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speakers to get the point quickly, be concise and focus on work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 something in reply.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making of a judgment about the amount, number, or value of something; assessment.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People, Action, Content,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detailed, concise and organized are effective when communicating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listening technique that filters and summarizes to achieve comprehension.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communication of dissatisfaction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interested in feelings; rather, they are concerned about the details.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and development of systems for improving and assisting the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non-listening that consists of appearing attentive in conversation while actually ignoring or only partially listening to the other speaker.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opportunity to state one's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in or be able to bring to one's mind an awareness of (someone or something that one has seen, known, or experienced in the past).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listeners respond to feelings, emotions and seek to develop a connection with the speaker.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Listening</dc:title>
  <dcterms:created xsi:type="dcterms:W3CDTF">2021-10-11T00:36:39Z</dcterms:created>
  <dcterms:modified xsi:type="dcterms:W3CDTF">2021-10-11T00:36:39Z</dcterms:modified>
</cp:coreProperties>
</file>