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p>
      <w:pPr>
        <w:pStyle w:val="Questions"/>
      </w:pPr>
      <w:r>
        <w:t xml:space="preserve">1. ATEVIC GTNNIESLI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SIEESTENRVSAS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DTUETIAST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AGEVREA CKTETI PECIR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DYBO NAELGUAG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TLINEC ITENORNET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SOCDEL ONSTQEUI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SLTOTICUNAON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CINDTIIMSNIROA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EYVRSITID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2021-10-11T00:36:51Z</dcterms:created>
  <dcterms:modified xsi:type="dcterms:W3CDTF">2021-10-11T00:36:51Z</dcterms:modified>
</cp:coreProperties>
</file>