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Active Listening</w:t>
      </w:r>
    </w:p>
    <w:p>
      <w:pPr>
        <w:pStyle w:val="Questions"/>
      </w:pPr>
      <w:r>
        <w:t xml:space="preserve">1. YOBD ENUAGLAG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NTLNIEIATON USOFC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TUTULOFHGH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ERTOFF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APICTREC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INETSL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NARIGC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NIVDVOLE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LNDREAE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SLILK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Active Listening</dc:title>
  <dcterms:created xsi:type="dcterms:W3CDTF">2021-10-11T00:36:57Z</dcterms:created>
  <dcterms:modified xsi:type="dcterms:W3CDTF">2021-10-11T00:36:57Z</dcterms:modified>
</cp:coreProperties>
</file>