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p>
      <w:pPr>
        <w:pStyle w:val="Questions"/>
      </w:pPr>
      <w:r>
        <w:t xml:space="preserve">1. SIENTL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AAPTRRIENPO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MILSE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PEUAS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RASHPRAEPA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WAEEGNKLCOD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IMPHZTEAE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OTNQISEU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AGOPIEZLO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ERILEDV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2021-10-11T00:35:46Z</dcterms:created>
  <dcterms:modified xsi:type="dcterms:W3CDTF">2021-10-11T00:35:46Z</dcterms:modified>
</cp:coreProperties>
</file>