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School    </w:t>
      </w:r>
      <w:r>
        <w:t xml:space="preserve">   Tennis    </w:t>
      </w:r>
      <w:r>
        <w:t xml:space="preserve">   Hockey    </w:t>
      </w:r>
      <w:r>
        <w:t xml:space="preserve">   Basketball    </w:t>
      </w:r>
      <w:r>
        <w:t xml:space="preserve">   Physical    </w:t>
      </w:r>
      <w:r>
        <w:t xml:space="preserve">   Netball    </w:t>
      </w:r>
      <w:r>
        <w:t xml:space="preserve">   Cycling    </w:t>
      </w:r>
      <w:r>
        <w:t xml:space="preserve">   Swimming    </w:t>
      </w:r>
      <w:r>
        <w:t xml:space="preserve">   Veggies    </w:t>
      </w:r>
      <w:r>
        <w:t xml:space="preserve">   Fruit    </w:t>
      </w:r>
      <w:r>
        <w:t xml:space="preserve">   Balanced    </w:t>
      </w:r>
      <w:r>
        <w:t xml:space="preserve">   Recreation    </w:t>
      </w:r>
      <w:r>
        <w:t xml:space="preserve">   Leisure    </w:t>
      </w:r>
      <w:r>
        <w:t xml:space="preserve">   Rest    </w:t>
      </w:r>
      <w:r>
        <w:t xml:space="preserve">   Water    </w:t>
      </w:r>
      <w:r>
        <w:t xml:space="preserve">   Sleep    </w:t>
      </w:r>
      <w:r>
        <w:t xml:space="preserve">   Healthy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Living</dc:title>
  <dcterms:created xsi:type="dcterms:W3CDTF">2021-10-11T00:36:00Z</dcterms:created>
  <dcterms:modified xsi:type="dcterms:W3CDTF">2021-10-11T00:36:00Z</dcterms:modified>
</cp:coreProperties>
</file>