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Active Planet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shaking    </w:t>
      </w:r>
      <w:r>
        <w:t xml:space="preserve">   Richter scale    </w:t>
      </w:r>
      <w:r>
        <w:t xml:space="preserve">   magnitude    </w:t>
      </w:r>
      <w:r>
        <w:t xml:space="preserve">   intensity    </w:t>
      </w:r>
      <w:r>
        <w:t xml:space="preserve">   chimney    </w:t>
      </w:r>
      <w:r>
        <w:t xml:space="preserve">   hot rock    </w:t>
      </w:r>
      <w:r>
        <w:t xml:space="preserve">   channel pipe    </w:t>
      </w:r>
      <w:r>
        <w:t xml:space="preserve">   reservoir    </w:t>
      </w:r>
      <w:r>
        <w:t xml:space="preserve">   ocean floor    </w:t>
      </w:r>
      <w:r>
        <w:t xml:space="preserve">   Vesuvius    </w:t>
      </w:r>
      <w:r>
        <w:t xml:space="preserve">   lightning    </w:t>
      </w:r>
      <w:r>
        <w:t xml:space="preserve">   pahoehoe toe    </w:t>
      </w:r>
      <w:r>
        <w:t xml:space="preserve">   fiery rocks    </w:t>
      </w:r>
      <w:r>
        <w:t xml:space="preserve">   cloud    </w:t>
      </w:r>
      <w:r>
        <w:t xml:space="preserve">   ash    </w:t>
      </w:r>
      <w:r>
        <w:t xml:space="preserve">   tectonic plates    </w:t>
      </w:r>
      <w:r>
        <w:t xml:space="preserve">   volcano    </w:t>
      </w:r>
      <w:r>
        <w:t xml:space="preserve">   chamber    </w:t>
      </w:r>
      <w:r>
        <w:t xml:space="preserve">   magma    </w:t>
      </w:r>
      <w:r>
        <w:t xml:space="preserve">   side vent    </w:t>
      </w:r>
      <w:r>
        <w:t xml:space="preserve">   main 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Active Planet</dc:title>
  <dcterms:created xsi:type="dcterms:W3CDTF">2021-10-11T00:36:22Z</dcterms:created>
  <dcterms:modified xsi:type="dcterms:W3CDTF">2021-10-11T00:36:22Z</dcterms:modified>
</cp:coreProperties>
</file>