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Active Shooter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do this when attempting to hide from an active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motive for an active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step you should try in an active shooter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Fighting should be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when you are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fight an active shooter it needs to be....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important thing in this sitaution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hiding you need to remain...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fighting back, you need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shooter situations often occur in areas that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hiding and the shooter finds you,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your.... visible to the police when they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remain... when an active shooter sitaution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should you help in the event of an active shooter?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cannot run anywhere to escape you....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Shooter</dc:title>
  <dcterms:created xsi:type="dcterms:W3CDTF">2021-10-11T00:36:31Z</dcterms:created>
  <dcterms:modified xsi:type="dcterms:W3CDTF">2021-10-11T00:36:31Z</dcterms:modified>
</cp:coreProperties>
</file>