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Active Shooter Response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shelter    </w:t>
      </w:r>
      <w:r>
        <w:t xml:space="preserve">   escape    </w:t>
      </w:r>
      <w:r>
        <w:t xml:space="preserve">   plan    </w:t>
      </w:r>
      <w:r>
        <w:t xml:space="preserve">   control    </w:t>
      </w:r>
      <w:r>
        <w:t xml:space="preserve">   safety    </w:t>
      </w:r>
      <w:r>
        <w:t xml:space="preserve">   Survival    </w:t>
      </w:r>
      <w:r>
        <w:t xml:space="preserve">   Evacuate    </w:t>
      </w:r>
      <w:r>
        <w:t xml:space="preserve">   Counter    </w:t>
      </w:r>
      <w:r>
        <w:t xml:space="preserve">   Inform    </w:t>
      </w:r>
      <w:r>
        <w:t xml:space="preserve">   Lockdown    </w:t>
      </w:r>
      <w:r>
        <w:t xml:space="preserve">   Alert    </w:t>
      </w:r>
      <w:r>
        <w:t xml:space="preserve">   Emergency    </w:t>
      </w:r>
      <w:r>
        <w:t xml:space="preserve">   Response    </w:t>
      </w:r>
      <w:r>
        <w:t xml:space="preserve">   Shooter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Shooter Response</dc:title>
  <dcterms:created xsi:type="dcterms:W3CDTF">2021-10-11T00:35:53Z</dcterms:created>
  <dcterms:modified xsi:type="dcterms:W3CDTF">2021-10-11T00:35:53Z</dcterms:modified>
</cp:coreProperties>
</file>