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Transport</w:t>
      </w:r>
    </w:p>
    <w:p>
      <w:pPr>
        <w:pStyle w:val="Questions"/>
      </w:pPr>
      <w:r>
        <w:t xml:space="preserve">1. AEVICT TRTARPSON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YITNOOSISPC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SHPYTOSIGOAC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RRATCEDEIEODTP-EM DSIYOSOTCNE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DSTIEYCOSON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OTSSEOXYCI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IMOTSSUASMI-UDOP MPPU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ICREARR TERNIPO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OOECITNRANCNT NIRTGEDA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IAMYRRP TAEVCI RTONRTPAS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Transport</dc:title>
  <dcterms:created xsi:type="dcterms:W3CDTF">2021-10-11T00:36:47Z</dcterms:created>
  <dcterms:modified xsi:type="dcterms:W3CDTF">2021-10-11T00:36:47Z</dcterms:modified>
</cp:coreProperties>
</file>