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Active Transport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space or vesicle within the cytoplasm of a cell, enclosed by a membrane and typically containing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type of energy is required for active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movement of ions or molecules across a cell membrane into a region of higher concentration, requires energy and uses pumps.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vesicles fusing with the plasma membrane and releasing their contents to the outside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structure within a cell, or extracellular, consisting of fluid enclosed by a lipid bilayer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"cellular drinking"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capturing a substance or particle from outside the cell by engulfing it with the cell membrane, and bringing it into the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type of pump maintains membrane potential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"cellular eating"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endocytosis that brings in specific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moving one molecule down its concentration gradient and another molecule against its concentration gradient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Active Transport</dc:title>
  <dcterms:created xsi:type="dcterms:W3CDTF">2021-10-11T00:36:21Z</dcterms:created>
  <dcterms:modified xsi:type="dcterms:W3CDTF">2021-10-11T00:36:21Z</dcterms:modified>
</cp:coreProperties>
</file>