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learning or developing of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Expected to justify actions or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of a person served to make their own choices and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doing the same task the same way each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self-sufficiency and self reliance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noticed or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Consistent, aggressive, continuous and accountable application of habilitative interventions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putting a program plan into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Continued possession, use or control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achieve or complete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competent interaction of staff with persons at all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Treatment</dc:title>
  <dcterms:created xsi:type="dcterms:W3CDTF">2021-10-11T00:35:41Z</dcterms:created>
  <dcterms:modified xsi:type="dcterms:W3CDTF">2021-10-11T00:35:41Z</dcterms:modified>
</cp:coreProperties>
</file>