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for "search"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"open"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"say"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"ask"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"wonder"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"hide"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"get"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"make"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"appear"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"lessen"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Verbs</dc:title>
  <dcterms:created xsi:type="dcterms:W3CDTF">2021-10-11T00:37:14Z</dcterms:created>
  <dcterms:modified xsi:type="dcterms:W3CDTF">2021-10-11T00:37:14Z</dcterms:modified>
</cp:coreProperties>
</file>