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Active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pack of woof woofs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Mrs Hegarty has one in her tummy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likes to eat chickens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fancy name for a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herd of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chore you do after every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Woof woof!!!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wear aftershave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opposite of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has a long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Maternity ward has lots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are used to cut up your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works with your fork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troop of ............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Active spelling</dc:title>
  <dcterms:created xsi:type="dcterms:W3CDTF">2021-10-11T00:35:35Z</dcterms:created>
  <dcterms:modified xsi:type="dcterms:W3CDTF">2021-10-11T00:35:35Z</dcterms:modified>
</cp:coreProperties>
</file>