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tidal bulges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is partly covered by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 21 July 20 Nov 16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rise and fall of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tidal bulges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 appears to completely cover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neap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Earth's shadow moves across the moon's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part of the moon passes through Earth's Umbra </w:t>
            </w:r>
          </w:p>
        </w:tc>
      </w:tr>
    </w:tbl>
    <w:p>
      <w:pPr>
        <w:pStyle w:val="WordBankLarge"/>
      </w:pPr>
      <w:r>
        <w:t xml:space="preserve">   tides     </w:t>
      </w:r>
      <w:r>
        <w:t xml:space="preserve">   Partial solar     </w:t>
      </w:r>
      <w:r>
        <w:t xml:space="preserve">   Full solar     </w:t>
      </w:r>
      <w:r>
        <w:t xml:space="preserve">   low tides occur    </w:t>
      </w:r>
      <w:r>
        <w:t xml:space="preserve">   high tides occur     </w:t>
      </w:r>
      <w:r>
        <w:t xml:space="preserve">   full and new moon    </w:t>
      </w:r>
      <w:r>
        <w:t xml:space="preserve">   first quarter and last quarter    </w:t>
      </w:r>
      <w:r>
        <w:t xml:space="preserve">   first 3 lunar eclipses    </w:t>
      </w:r>
      <w:r>
        <w:t xml:space="preserve">   west to east     </w:t>
      </w:r>
      <w:r>
        <w:t xml:space="preserve">    Partial lunar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study</dc:title>
  <dcterms:created xsi:type="dcterms:W3CDTF">2021-10-11T00:35:51Z</dcterms:created>
  <dcterms:modified xsi:type="dcterms:W3CDTF">2021-10-11T00:35:51Z</dcterms:modified>
</cp:coreProperties>
</file>