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los mariscos    </w:t>
      </w:r>
      <w:r>
        <w:t xml:space="preserve">   pagar la cuenta    </w:t>
      </w:r>
      <w:r>
        <w:t xml:space="preserve">   la sandia    </w:t>
      </w:r>
      <w:r>
        <w:t xml:space="preserve">   el bistec encebolla    </w:t>
      </w:r>
      <w:r>
        <w:t xml:space="preserve">   el atun    </w:t>
      </w:r>
      <w:r>
        <w:t xml:space="preserve">   el pollo asado    </w:t>
      </w:r>
      <w:r>
        <w:t xml:space="preserve">   las lentejas    </w:t>
      </w:r>
      <w:r>
        <w:t xml:space="preserve">   la mostaza    </w:t>
      </w:r>
      <w:r>
        <w:t xml:space="preserve">   dulce    </w:t>
      </w:r>
      <w:r>
        <w:t xml:space="preserve">   freir    </w:t>
      </w:r>
      <w:r>
        <w:t xml:space="preserve">   la zanahoria    </w:t>
      </w:r>
      <w:r>
        <w:t xml:space="preserve">   legumbres    </w:t>
      </w:r>
      <w:r>
        <w:t xml:space="preserve">   el puerco    </w:t>
      </w:r>
      <w:r>
        <w:t xml:space="preserve">   el 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</dc:title>
  <dcterms:created xsi:type="dcterms:W3CDTF">2021-10-11T00:36:48Z</dcterms:created>
  <dcterms:modified xsi:type="dcterms:W3CDTF">2021-10-11T00:36:48Z</dcterms:modified>
</cp:coreProperties>
</file>