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Actividad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Fueron los primeros que abordaron la administración como una ciencia.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Conjunto de la secuencia de las funciones administrativas: planear, organizar, dirigir y controlar.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anticipa al principio conocido en administración como principio de la prevalencia de lo principal sobre lo accesorio.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conduce o guía el proceso de cambio en una situación organizacional.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¿En que ciencia el administrador deberá conocer como relacionan entre si los individuos, ya sea por virtud en algunos factores personales o por influencia de otros distintos, dentro del ambiente de los centros de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/  Elementos del ambiente  de trabajo que compran o adquieren los productos o servicios, es decir, absorben los resultados o salidas de la organización.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Proceso de planear, organizar, dirigir y controlar el uso de los recursos organizacionales, para alcanzar determinados objetivos de manera eficiente y eficaz.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Expone su punto de vista acerca de la administración, concibiéndola como una habilidad personal separada del conocimiento técnico y de la experiencia.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Capacidad de una organización para alcanzar sus objetivos mediante el uso eficiente y eficaz de sus recursos.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considerado el padre de la administración , y dice que administración es prever,organizar, mandar, coordinar y controlar.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Función administrativa encargada de distribuir y asignar el trabajo, la autoridad y los recursos entre los miembros de una organización, para alcanzar los objetivos organizacionales.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 la medida del resultado de la tarea o del objetivo establecido.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 su libro Administración definen esta profesión como "el proceso de estructurar y utilizar conjuntos de recursos orientados hacia el logro de metas, para llevar a cabo las tareas en un entorno organizacional".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 caracteriza por manejar el principio general de mando, según el cual cada subordinado solo puede tener un superior, fundamental para la función de dirección.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  Son las personas que ejecutan el trabajo con alto grado de satisfacción.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elemento fundamental de la administración está constituido por la actividad.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Estos autores consideran a la administración como "la dirección de un organismo social y su forma efectiva en alcanzar sus objetivos fundada en la habilidad de conducir a sus integrantes".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 un acontecimiento determinante en la historia de la humanidad, caracterizándose por la sustitución de la fuerza de trabajo humana por la de las máquinas.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Planteó la teoría del contrato social: el Estado surge de un acuerdo de voluntades.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ha constituido a través de los años como la organización formal más eficiente en la historia de la civilización occidental.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¿Cual es la palabra proveniente del término griego tékne?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 dice que administración “es el conjunto sistemático de reglas para lograr máxima eficiencia en las formas de estructurar y manejar un organismo social”.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   ¿Que ciencia ha permitido hacer grandes avances en la administración, principalmente en las etapas de planeación y control, específicamente en: modelos probabilísticos, simulación, investigación de mercados.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Responsable del desempeño de una o más personas en 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Etapa final del proceso de cambio, en las que las nuevas ideas y prácticas se incorporan definitivamente al comportamiento.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¿Es esta declaración falsa o verdadera? "Un administrador es un científico y un artista, necesita un cuerpo de conocimientos sistematizado que proporcione las verdades fundamentales que pueda utilizar en su trabajo".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Función administrativa que monitorea las actividades para mantener la organización en el camino que le permita alcanzar los objetivos e implementar las correcciones necesarias.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Revolucionó la gestión en las empresas de fabricación y de servicios al insistir en que la alta dirección es responsable de la mejora continua de la calidad.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Hacer las cosas bien y de manejo correcto.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un conjunto de normas para hacer algo perfectamente.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1</dc:title>
  <dcterms:created xsi:type="dcterms:W3CDTF">2021-10-11T00:36:28Z</dcterms:created>
  <dcterms:modified xsi:type="dcterms:W3CDTF">2021-10-11T00:36:28Z</dcterms:modified>
</cp:coreProperties>
</file>