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Actividad 21 CBV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swim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 21 CBV 5 </dc:title>
  <dcterms:created xsi:type="dcterms:W3CDTF">2021-10-11T00:37:16Z</dcterms:created>
  <dcterms:modified xsi:type="dcterms:W3CDTF">2021-10-11T00:37:16Z</dcterms:modified>
</cp:coreProperties>
</file>