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Lagota    </w:t>
      </w:r>
      <w:r>
        <w:t xml:space="preserve">   Cazar    </w:t>
      </w:r>
      <w:r>
        <w:t xml:space="preserve">   Silvestre    </w:t>
      </w:r>
      <w:r>
        <w:t xml:space="preserve">   Quejarse    </w:t>
      </w:r>
      <w:r>
        <w:t xml:space="preserve">   Pararse    </w:t>
      </w:r>
      <w:r>
        <w:t xml:space="preserve">   Apresúrate    </w:t>
      </w:r>
      <w:r>
        <w:t xml:space="preserve">   Arrepentirse    </w:t>
      </w:r>
      <w:r>
        <w:t xml:space="preserve">   Peludo    </w:t>
      </w:r>
      <w:r>
        <w:t xml:space="preserve">   Elasientotrasero    </w:t>
      </w:r>
      <w:r>
        <w:t xml:space="preserve">   Gozar    </w:t>
      </w:r>
      <w:r>
        <w:t xml:space="preserve">   Disfrutar    </w:t>
      </w:r>
      <w:r>
        <w:t xml:space="preserve">   Nublado    </w:t>
      </w:r>
      <w:r>
        <w:t xml:space="preserve">   Despejado    </w:t>
      </w:r>
      <w:r>
        <w:t xml:space="preserve">   Elpronóstico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</dc:title>
  <dcterms:created xsi:type="dcterms:W3CDTF">2021-10-11T00:36:01Z</dcterms:created>
  <dcterms:modified xsi:type="dcterms:W3CDTF">2021-10-11T00:36:01Z</dcterms:modified>
</cp:coreProperties>
</file>