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Chile</w:t>
      </w:r>
    </w:p>
    <w:p>
      <w:pPr>
        <w:pStyle w:val="Questions"/>
      </w:pPr>
      <w:r>
        <w:t xml:space="preserve">1. ANEDLASA NLEHIAC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NIEABSSTÁ LLOIE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POLAB NRAUDE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TNMSILOAE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PBLOA AAÍRRLN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RORTSE DEL ANPIE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UAN RMUJE CISFAÁNTTA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HLIEC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ALSI ED ACPAUS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ON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Ensalada Chilena    </w:t>
      </w:r>
      <w:r>
        <w:t xml:space="preserve">   Sebastián Lelio    </w:t>
      </w:r>
      <w:r>
        <w:t xml:space="preserve">   Pablo Neruda    </w:t>
      </w:r>
      <w:r>
        <w:t xml:space="preserve">   Alimentos    </w:t>
      </w:r>
      <w:r>
        <w:t xml:space="preserve">   Pablo Larraín    </w:t>
      </w:r>
      <w:r>
        <w:t xml:space="preserve">   Torres del Paine    </w:t>
      </w:r>
      <w:r>
        <w:t xml:space="preserve">   Una mujer fantástica    </w:t>
      </w:r>
      <w:r>
        <w:t xml:space="preserve">   Chile    </w:t>
      </w:r>
      <w:r>
        <w:t xml:space="preserve">   Isla de Pascua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Chile</dc:title>
  <dcterms:created xsi:type="dcterms:W3CDTF">2021-10-11T00:36:23Z</dcterms:created>
  <dcterms:modified xsi:type="dcterms:W3CDTF">2021-10-11T00:36:23Z</dcterms:modified>
</cp:coreProperties>
</file>