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Actividad de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National Anthem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Champion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work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Track and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de Deportes</dc:title>
  <dcterms:created xsi:type="dcterms:W3CDTF">2021-10-11T00:35:46Z</dcterms:created>
  <dcterms:modified xsi:type="dcterms:W3CDTF">2021-10-11T00:35:46Z</dcterms:modified>
</cp:coreProperties>
</file>