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Actividad de Murales</w:t>
      </w:r>
    </w:p>
    <w:p>
      <w:pPr>
        <w:pStyle w:val="Questions"/>
      </w:pPr>
      <w:r>
        <w:t xml:space="preserve">1. DIA ED OSL SRETOMU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MARAIEC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MOXCIE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MRSLUAE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RZARO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HGRSEMAABU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NAADREB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ROSLEF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IDOPTRNA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GLNESI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MLUGEI ALGZA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TOASC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 de Murales</dc:title>
  <dcterms:created xsi:type="dcterms:W3CDTF">2021-10-11T00:35:57Z</dcterms:created>
  <dcterms:modified xsi:type="dcterms:W3CDTF">2021-10-11T00:35:57Z</dcterms:modified>
</cp:coreProperties>
</file>