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Repaso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un recado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Envié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quedé sin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el teléfono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el teléfono cuando lo oí sonar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Dejé un recado un su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puedo hablar porqué yo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Tengo una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Necesito comprar 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perdí su llamada, yo ______ la llamada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Necesito usar un _______ para llamar mi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______ el teléfono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_______ sin saldo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Llamo más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Compré un _____ para llamar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un número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Repaso </dc:title>
  <dcterms:created xsi:type="dcterms:W3CDTF">2021-10-11T00:35:59Z</dcterms:created>
  <dcterms:modified xsi:type="dcterms:W3CDTF">2021-10-11T00:35:59Z</dcterms:modified>
</cp:coreProperties>
</file>