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la Cultura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esperanza    </w:t>
      </w:r>
      <w:r>
        <w:t xml:space="preserve">   dhalia pinnata    </w:t>
      </w:r>
      <w:r>
        <w:t xml:space="preserve">   arte    </w:t>
      </w:r>
      <w:r>
        <w:t xml:space="preserve">   mural    </w:t>
      </w:r>
      <w:r>
        <w:t xml:space="preserve">   azteca    </w:t>
      </w:r>
      <w:r>
        <w:t xml:space="preserve">   Tenochtitlan    </w:t>
      </w:r>
      <w:r>
        <w:t xml:space="preserve">   cráneo    </w:t>
      </w:r>
      <w:r>
        <w:t xml:space="preserve">   bandera    </w:t>
      </w:r>
      <w:r>
        <w:t xml:space="preserve">   esqueleto    </w:t>
      </w:r>
      <w:r>
        <w:t xml:space="preserve">   cactus    </w:t>
      </w:r>
      <w:r>
        <w:t xml:space="preserve">   día del muerto    </w:t>
      </w:r>
      <w:r>
        <w:t xml:space="preserve">   serpiente    </w:t>
      </w:r>
      <w:r>
        <w:t xml:space="preserve">   México    </w:t>
      </w:r>
      <w:r>
        <w:t xml:space="preserve">   sombrero    </w:t>
      </w:r>
      <w:r>
        <w:t xml:space="preserve">   águila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la Cultura</dc:title>
  <dcterms:created xsi:type="dcterms:W3CDTF">2021-10-11T00:35:55Z</dcterms:created>
  <dcterms:modified xsi:type="dcterms:W3CDTF">2021-10-11T00:35:55Z</dcterms:modified>
</cp:coreProperties>
</file>