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de los Verbos PQRSTUV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costumbre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Resguardar a alguien o algo de peligro o daño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 la vuelta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miedo o temor a una persona o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Vivir alguien después de la muerte de otro, después de un determinado plazo o de cierto suceso en el que ha habido gran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Dirigirse a alguien al encontrarse o despedirse con ciertos gestos o fórmulas de cortesía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Absorber y expulsar el aire los seres vivos tomando parte de las sustancias que lo componen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Acontecer, ocurrir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Consentir, normalmente quien tiene autoridad para ello, que otros hagan o dejen de hacer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 algo como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Poner a salvo, librar de un riesgo o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Ceder la propiedad de algo por un precio convenido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ruido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Separar con violencia las partes de un todo, deshaciendo su unión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tener en cuenta la ofensa o falta que otro ha cometido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Experimentar o percibir sensaciones producidas por causas externas o internas a través de los sentidos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Expresar o presentar quejas por un dolor o desgracia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a alguien el dinero que se le debe o le corresponde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Entrar en contacto las manos u otra parte del cuerpo con un objeto o una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Rogar a alguien que dé o haga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Conducir o trasladar al lugar en el que se encuentra el hablante o al que se refiere el discurso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andando por un lugar como distracción, ejercicio,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Arrojar, lanzar en dirección determinada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Juntar dos o más cosas entre sí, haciendo de ellas un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Moverse un animal por el aire sosteniéndose con las alas o un aparato por medio de otro sistema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los Verbos PQRSTUV</dc:title>
  <dcterms:created xsi:type="dcterms:W3CDTF">2021-10-11T00:36:51Z</dcterms:created>
  <dcterms:modified xsi:type="dcterms:W3CDTF">2021-10-11T00:36:51Z</dcterms:modified>
</cp:coreProperties>
</file>