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un equipo quiere mejorar, van a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una persona juega un deporte olímpico donde la gente hace volteretas y rutinas,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verbo para cuando vas a un evento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grupo de gente que juegan un deporte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arte japonés donde aprendes defensa personal y atacar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extracurricular actividad de la escuela es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juego de mesa jugado con piezas en blanco y 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verbo para cuando un equipo es victorioso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deporte que se juega en la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deporte que se juega sobre hielo y los equipos tratan de marcar goles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deportes, la música, y leyendo son ejemplos 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aclama para su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usted tiene una pelota que se lanza, está jugando a los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actividad donde la gente toma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no puedes encontrar algo, haces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verbo para cuando una persona toma parte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grupo de gente que tocan los instrumentes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toca un 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opuesto a los ancianos son los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un grupo de personas se reúne para hablar de un interés común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una persona es un parte de una organización, el es un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verbo para cuando cuando una persona se va, pero luego regresa</w:t>
            </w:r>
          </w:p>
        </w:tc>
      </w:tr>
    </w:tbl>
    <w:p>
      <w:pPr>
        <w:pStyle w:val="WordBankLarge"/>
      </w:pPr>
      <w:r>
        <w:t xml:space="preserve">   musicò    </w:t>
      </w:r>
      <w:r>
        <w:t xml:space="preserve">   orquestra    </w:t>
      </w:r>
      <w:r>
        <w:t xml:space="preserve">   equipo    </w:t>
      </w:r>
      <w:r>
        <w:t xml:space="preserve">   nataciòn    </w:t>
      </w:r>
      <w:r>
        <w:t xml:space="preserve">   ajedrez    </w:t>
      </w:r>
      <w:r>
        <w:t xml:space="preserve">   fotografía    </w:t>
      </w:r>
      <w:r>
        <w:t xml:space="preserve">   miembro    </w:t>
      </w:r>
      <w:r>
        <w:t xml:space="preserve">   búsqueda    </w:t>
      </w:r>
      <w:r>
        <w:t xml:space="preserve">   ganar    </w:t>
      </w:r>
      <w:r>
        <w:t xml:space="preserve">   pasatiempo    </w:t>
      </w:r>
      <w:r>
        <w:t xml:space="preserve">   participar    </w:t>
      </w:r>
      <w:r>
        <w:t xml:space="preserve">   reunión     </w:t>
      </w:r>
      <w:r>
        <w:t xml:space="preserve">   volver    </w:t>
      </w:r>
      <w:r>
        <w:t xml:space="preserve">   asistir    </w:t>
      </w:r>
      <w:r>
        <w:t xml:space="preserve">   hockey    </w:t>
      </w:r>
      <w:r>
        <w:t xml:space="preserve">   bolos    </w:t>
      </w:r>
      <w:r>
        <w:t xml:space="preserve">   gimnasia    </w:t>
      </w:r>
      <w:r>
        <w:t xml:space="preserve">   artes marciales    </w:t>
      </w:r>
      <w:r>
        <w:t xml:space="preserve">   animador    </w:t>
      </w:r>
      <w:r>
        <w:t xml:space="preserve">   práctica     </w:t>
      </w:r>
      <w:r>
        <w:t xml:space="preserve">   jóvenes    </w:t>
      </w:r>
      <w:r>
        <w:t xml:space="preserve">  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</dc:title>
  <dcterms:created xsi:type="dcterms:W3CDTF">2021-10-11T00:36:53Z</dcterms:created>
  <dcterms:modified xsi:type="dcterms:W3CDTF">2021-10-11T00:36:53Z</dcterms:modified>
</cp:coreProperties>
</file>