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Actividades Diarias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/ Yo...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school / Yo voy a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to bed / Me voy a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 my homework / Yo...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wash up / Yo me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lunch / Yo...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night!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Homework / Yo hago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dressed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breakfast / Yo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al día siguiente… Good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Diarias</dc:title>
  <dcterms:created xsi:type="dcterms:W3CDTF">2021-10-11T00:35:39Z</dcterms:created>
  <dcterms:modified xsi:type="dcterms:W3CDTF">2021-10-11T00:35:39Z</dcterms:modified>
</cp:coreProperties>
</file>