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Actividades Españolas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Arreglar coches    </w:t>
      </w:r>
      <w:r>
        <w:t xml:space="preserve">   Construir    </w:t>
      </w:r>
      <w:r>
        <w:t xml:space="preserve">   Viajar    </w:t>
      </w:r>
      <w:r>
        <w:t xml:space="preserve">   Eschuchar    </w:t>
      </w:r>
      <w:r>
        <w:t xml:space="preserve">   Ir de camping    </w:t>
      </w:r>
      <w:r>
        <w:t xml:space="preserve">   Nadar    </w:t>
      </w:r>
      <w:r>
        <w:t xml:space="preserve">   Pintar    </w:t>
      </w:r>
      <w:r>
        <w:t xml:space="preserve">   Sacar fotos    </w:t>
      </w:r>
      <w:r>
        <w:t xml:space="preserve">   Jugar boliche    </w:t>
      </w:r>
      <w:r>
        <w:t xml:space="preserve">   Montar a Caballa    </w:t>
      </w:r>
      <w:r>
        <w:t xml:space="preserve">   Ir de compras    </w:t>
      </w:r>
      <w:r>
        <w:t xml:space="preserve">   Ir de pesca    </w:t>
      </w:r>
      <w:r>
        <w:t xml:space="preserve">   Impair    </w:t>
      </w:r>
      <w:r>
        <w:t xml:space="preserve">   Patiner    </w:t>
      </w:r>
      <w:r>
        <w:t xml:space="preserve">   Bailer    </w:t>
      </w:r>
      <w:r>
        <w:t xml:space="preserve">   Comer    </w:t>
      </w:r>
      <w:r>
        <w:t xml:space="preserve">   Ir al cine    </w:t>
      </w:r>
      <w:r>
        <w:t xml:space="preserve">   Dormir    </w:t>
      </w:r>
      <w:r>
        <w:t xml:space="preserve">   Esquiar    </w:t>
      </w:r>
      <w:r>
        <w:t xml:space="preserve">   Escribir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Españolas</dc:title>
  <dcterms:created xsi:type="dcterms:W3CDTF">2021-10-11T00:36:07Z</dcterms:created>
  <dcterms:modified xsi:type="dcterms:W3CDTF">2021-10-11T00:36:07Z</dcterms:modified>
</cp:coreProperties>
</file>