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 Actividades Físicas y Ejercicio!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luchar    </w:t>
      </w:r>
      <w:r>
        <w:t xml:space="preserve">   el fútbol    </w:t>
      </w:r>
      <w:r>
        <w:t xml:space="preserve">   el músculo    </w:t>
      </w:r>
      <w:r>
        <w:t xml:space="preserve">   el baloncesto    </w:t>
      </w:r>
      <w:r>
        <w:t xml:space="preserve">   caminar    </w:t>
      </w:r>
      <w:r>
        <w:t xml:space="preserve">   el jogging    </w:t>
      </w:r>
      <w:r>
        <w:t xml:space="preserve">   la flexibilidad    </w:t>
      </w:r>
      <w:r>
        <w:t xml:space="preserve">   la fuerza    </w:t>
      </w:r>
      <w:r>
        <w:t xml:space="preserve">   la etiqueta    </w:t>
      </w:r>
      <w:r>
        <w:t xml:space="preserve">   carrera de pies    </w:t>
      </w:r>
      <w:r>
        <w:t xml:space="preserve">   la cuerda de saltar    </w:t>
      </w:r>
      <w:r>
        <w:t xml:space="preserve">   el patio de recreo    </w:t>
      </w:r>
      <w:r>
        <w:t xml:space="preserve">   el parque    </w:t>
      </w:r>
      <w:r>
        <w:t xml:space="preserve">   la energía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 Actividades Físicas y Ejercicio!</dc:title>
  <dcterms:created xsi:type="dcterms:W3CDTF">2021-10-10T23:48:54Z</dcterms:created>
  <dcterms:modified xsi:type="dcterms:W3CDTF">2021-10-10T23:48:54Z</dcterms:modified>
</cp:coreProperties>
</file>