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Estirarse    </w:t>
      </w:r>
      <w:r>
        <w:t xml:space="preserve">   Relajarse    </w:t>
      </w:r>
      <w:r>
        <w:t xml:space="preserve">   El Montanismo    </w:t>
      </w:r>
      <w:r>
        <w:t xml:space="preserve">   Saltar a la cuero    </w:t>
      </w:r>
      <w:r>
        <w:t xml:space="preserve">   El Atletismo    </w:t>
      </w:r>
      <w:r>
        <w:t xml:space="preserve">   La Natacion    </w:t>
      </w:r>
      <w:r>
        <w:t xml:space="preserve">   El Senderismo    </w:t>
      </w:r>
      <w:r>
        <w:t xml:space="preserve">   El Ciclismo    </w:t>
      </w:r>
      <w:r>
        <w:t xml:space="preserve">   El Remo    </w:t>
      </w:r>
      <w:r>
        <w:t xml:space="preserve">   Bajar de Peso    </w:t>
      </w:r>
      <w:r>
        <w:t xml:space="preserve">   Levantar Pesas    </w:t>
      </w:r>
      <w:r>
        <w:t xml:space="preserve">   Aerobicos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</dc:title>
  <dcterms:created xsi:type="dcterms:W3CDTF">2021-10-11T00:36:30Z</dcterms:created>
  <dcterms:modified xsi:type="dcterms:W3CDTF">2021-10-11T00:36:30Z</dcterms:modified>
</cp:coreProperties>
</file>