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Actividades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El Atletismo    </w:t>
      </w:r>
      <w:r>
        <w:t xml:space="preserve">   La Natacion    </w:t>
      </w:r>
      <w:r>
        <w:t xml:space="preserve">   El Senderismo    </w:t>
      </w:r>
      <w:r>
        <w:t xml:space="preserve">   Las artes marciales    </w:t>
      </w:r>
      <w:r>
        <w:t xml:space="preserve">   El Ciclismo    </w:t>
      </w:r>
      <w:r>
        <w:t xml:space="preserve">   El Remo    </w:t>
      </w:r>
      <w:r>
        <w:t xml:space="preserve">   Levantar pesas    </w:t>
      </w:r>
      <w:r>
        <w:t xml:space="preserve">   Aerobicos    </w:t>
      </w:r>
      <w:r>
        <w:t xml:space="preserve">   Estirarse    </w:t>
      </w:r>
      <w:r>
        <w:t xml:space="preserve">   Sudar    </w:t>
      </w:r>
      <w:r>
        <w:t xml:space="preserve">   Bajar de peso    </w:t>
      </w:r>
      <w:r>
        <w:t xml:space="preserve">   Relajarse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Actividades </dc:title>
  <dcterms:created xsi:type="dcterms:W3CDTF">2021-10-11T00:36:33Z</dcterms:created>
  <dcterms:modified xsi:type="dcterms:W3CDTF">2021-10-11T00:36:33Z</dcterms:modified>
</cp:coreProperties>
</file>