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Actividades cuando de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hkj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jghjghjg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gdgdfg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cvvc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tqteet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cuando de viaje</dc:title>
  <dcterms:created xsi:type="dcterms:W3CDTF">2021-10-11T00:36:18Z</dcterms:created>
  <dcterms:modified xsi:type="dcterms:W3CDTF">2021-10-11T00:36:18Z</dcterms:modified>
</cp:coreProperties>
</file>