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corruption    </w:t>
      </w:r>
      <w:r>
        <w:t xml:space="preserve">   influence    </w:t>
      </w:r>
      <w:r>
        <w:t xml:space="preserve">   perspective    </w:t>
      </w:r>
      <w:r>
        <w:t xml:space="preserve">   reality    </w:t>
      </w:r>
      <w:r>
        <w:t xml:space="preserve">   distortion    </w:t>
      </w:r>
      <w:r>
        <w:t xml:space="preserve">   identity    </w:t>
      </w:r>
      <w:r>
        <w:t xml:space="preserve">   hierarchy    </w:t>
      </w:r>
      <w:r>
        <w:t xml:space="preserve">   controversy    </w:t>
      </w:r>
      <w:r>
        <w:t xml:space="preserve">   vociferous    </w:t>
      </w:r>
      <w:r>
        <w:t xml:space="preserve">   activism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Activism</dc:title>
  <dcterms:created xsi:type="dcterms:W3CDTF">2021-10-11T00:37:09Z</dcterms:created>
  <dcterms:modified xsi:type="dcterms:W3CDTF">2021-10-11T00:37:09Z</dcterms:modified>
</cp:coreProperties>
</file>