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hulahoop    </w:t>
      </w:r>
      <w:r>
        <w:t xml:space="preserve">   glisse    </w:t>
      </w:r>
      <w:r>
        <w:t xml:space="preserve">   painture    </w:t>
      </w:r>
      <w:r>
        <w:t xml:space="preserve">   dessine    </w:t>
      </w:r>
      <w:r>
        <w:t xml:space="preserve">   color    </w:t>
      </w:r>
      <w:r>
        <w:t xml:space="preserve">   courire    </w:t>
      </w:r>
      <w:r>
        <w:t xml:space="preserve">   chante    </w:t>
      </w:r>
      <w:r>
        <w:t xml:space="preserve">   dance    </w:t>
      </w:r>
      <w:r>
        <w:t xml:space="preserve">   patine    </w:t>
      </w:r>
      <w:r>
        <w:t xml:space="preserve">   nage    </w:t>
      </w:r>
      <w:r>
        <w:t xml:space="preserve">   lire    </w:t>
      </w:r>
      <w:r>
        <w:t xml:space="preserve">   saute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Activites</dc:title>
  <dcterms:created xsi:type="dcterms:W3CDTF">2021-10-11T00:36:20Z</dcterms:created>
  <dcterms:modified xsi:type="dcterms:W3CDTF">2021-10-11T00:36:20Z</dcterms:modified>
</cp:coreProperties>
</file>