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Activites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invite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shooping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roller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Activites in French</dc:title>
  <dcterms:created xsi:type="dcterms:W3CDTF">2021-10-11T00:35:39Z</dcterms:created>
  <dcterms:modified xsi:type="dcterms:W3CDTF">2021-10-11T00:35:39Z</dcterms:modified>
</cp:coreProperties>
</file>