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Arts    </w:t>
      </w:r>
      <w:r>
        <w:t xml:space="preserve">   Biking    </w:t>
      </w:r>
      <w:r>
        <w:t xml:space="preserve">   Bonfire    </w:t>
      </w:r>
      <w:r>
        <w:t xml:space="preserve">   Building    </w:t>
      </w:r>
      <w:r>
        <w:t xml:space="preserve">   Camping    </w:t>
      </w:r>
      <w:r>
        <w:t xml:space="preserve">   Coloring    </w:t>
      </w:r>
      <w:r>
        <w:t xml:space="preserve">   Cooking    </w:t>
      </w:r>
      <w:r>
        <w:t xml:space="preserve">   Crafts    </w:t>
      </w:r>
      <w:r>
        <w:t xml:space="preserve">   Dancing    </w:t>
      </w:r>
      <w:r>
        <w:t xml:space="preserve">   Fishing    </w:t>
      </w:r>
      <w:r>
        <w:t xml:space="preserve">   Gardening    </w:t>
      </w:r>
      <w:r>
        <w:t xml:space="preserve">   Hiking    </w:t>
      </w:r>
      <w:r>
        <w:t xml:space="preserve">   Jumping    </w:t>
      </w:r>
      <w:r>
        <w:t xml:space="preserve">   Music    </w:t>
      </w:r>
      <w:r>
        <w:t xml:space="preserve">   Puzzles    </w:t>
      </w:r>
      <w:r>
        <w:t xml:space="preserve">   Racing    </w:t>
      </w:r>
      <w:r>
        <w:t xml:space="preserve">   Reading    </w:t>
      </w:r>
      <w:r>
        <w:t xml:space="preserve">   Running    </w:t>
      </w:r>
      <w:r>
        <w:t xml:space="preserve">   Science    </w:t>
      </w:r>
      <w:r>
        <w:t xml:space="preserve">   Swimming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terms:created xsi:type="dcterms:W3CDTF">2021-10-11T00:36:54Z</dcterms:created>
  <dcterms:modified xsi:type="dcterms:W3CDTF">2021-10-11T00:36:54Z</dcterms:modified>
</cp:coreProperties>
</file>