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gassi gehen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fernsehen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Tischtennis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Lieder singen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Fußball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klavier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2021-10-11T00:37:05Z</dcterms:created>
  <dcterms:modified xsi:type="dcterms:W3CDTF">2021-10-11T00:37:05Z</dcterms:modified>
</cp:coreProperties>
</file>