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jouer au rugby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jouer au tennis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jouer de la guitare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jouer au basketball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cuisiner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danser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skier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surfer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dessiner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patin à glace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jouer au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jouer aux jeux vidéo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peindre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jouer du piano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vélo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Activities</dc:title>
  <dcterms:created xsi:type="dcterms:W3CDTF">2021-10-11T00:37:15Z</dcterms:created>
  <dcterms:modified xsi:type="dcterms:W3CDTF">2021-10-11T00:37:15Z</dcterms:modified>
</cp:coreProperties>
</file>