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haircutting    </w:t>
      </w:r>
      <w:r>
        <w:t xml:space="preserve">   working    </w:t>
      </w:r>
      <w:r>
        <w:t xml:space="preserve">   biking    </w:t>
      </w:r>
      <w:r>
        <w:t xml:space="preserve">   sleeping    </w:t>
      </w:r>
      <w:r>
        <w:t xml:space="preserve">   talking    </w:t>
      </w:r>
      <w:r>
        <w:t xml:space="preserve">   crafting    </w:t>
      </w:r>
      <w:r>
        <w:t xml:space="preserve">   cooking    </w:t>
      </w:r>
      <w:r>
        <w:t xml:space="preserve">   snacking    </w:t>
      </w:r>
      <w:r>
        <w:t xml:space="preserve">   praying    </w:t>
      </w:r>
      <w:r>
        <w:t xml:space="preserve">   shopping    </w:t>
      </w:r>
      <w:r>
        <w:t xml:space="preserve">   walking    </w:t>
      </w:r>
      <w:r>
        <w:t xml:space="preserve">   drawing    </w:t>
      </w:r>
      <w:r>
        <w:t xml:space="preserve">   painting    </w:t>
      </w:r>
      <w:r>
        <w:t xml:space="preserve">   reupholstering    </w:t>
      </w:r>
      <w:r>
        <w:t xml:space="preserve">   watching tv    </w:t>
      </w:r>
      <w:r>
        <w:t xml:space="preserve">   sewing    </w:t>
      </w:r>
      <w:r>
        <w:t xml:space="preserve">   knitting    </w:t>
      </w:r>
      <w:r>
        <w:t xml:space="preserve">   studying    </w:t>
      </w:r>
      <w:r>
        <w:t xml:space="preserve">   mopping    </w:t>
      </w:r>
      <w:r>
        <w:t xml:space="preserve">   watering plants    </w:t>
      </w:r>
      <w:r>
        <w:t xml:space="preserve">   emptying dishwasher    </w:t>
      </w:r>
      <w:r>
        <w:t xml:space="preserve">   folding laundry    </w:t>
      </w:r>
      <w:r>
        <w:t xml:space="preserve">   baking    </w:t>
      </w:r>
      <w:r>
        <w:t xml:space="preserve">   dusting    </w:t>
      </w:r>
      <w:r>
        <w:t xml:space="preserve">   vacuuming    </w:t>
      </w:r>
      <w:r>
        <w:t xml:space="preserve">   sweeping    </w:t>
      </w:r>
      <w:r>
        <w:t xml:space="preserve">   wood splitting    </w:t>
      </w:r>
      <w:r>
        <w:t xml:space="preserve">   pruning    </w:t>
      </w:r>
      <w:r>
        <w:t xml:space="preserve">   picking berries    </w:t>
      </w:r>
      <w:r>
        <w:t xml:space="preserve">   deadheading    </w:t>
      </w:r>
      <w:r>
        <w:t xml:space="preserve">   mulching    </w:t>
      </w:r>
      <w:r>
        <w:t xml:space="preserve">   edging    </w:t>
      </w:r>
      <w:r>
        <w:t xml:space="preserve">   raking leaves    </w:t>
      </w:r>
      <w:r>
        <w:t xml:space="preserve">   pulling weeds    </w:t>
      </w:r>
      <w:r>
        <w:t xml:space="preserve">   lawnmowing    </w:t>
      </w:r>
      <w:r>
        <w:t xml:space="preserve">   stacking 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2021-10-11T00:37:20Z</dcterms:created>
  <dcterms:modified xsi:type="dcterms:W3CDTF">2021-10-11T00:37:20Z</dcterms:modified>
</cp:coreProperties>
</file>