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local    </w:t>
      </w:r>
      <w:r>
        <w:t xml:space="preserve">   conversations    </w:t>
      </w:r>
      <w:r>
        <w:t xml:space="preserve">   guidance    </w:t>
      </w:r>
      <w:r>
        <w:t xml:space="preserve">   international    </w:t>
      </w:r>
      <w:r>
        <w:t xml:space="preserve">   national    </w:t>
      </w:r>
      <w:r>
        <w:t xml:space="preserve">   lunch    </w:t>
      </w:r>
      <w:r>
        <w:t xml:space="preserve">   morning tea    </w:t>
      </w:r>
      <w:r>
        <w:t xml:space="preserve">   cinema    </w:t>
      </w:r>
      <w:r>
        <w:t xml:space="preserve">   theatre    </w:t>
      </w:r>
      <w:r>
        <w:t xml:space="preserve">   membership    </w:t>
      </w:r>
      <w:r>
        <w:t xml:space="preserve">   technology    </w:t>
      </w:r>
      <w:r>
        <w:t xml:space="preserve">   comraderey    </w:t>
      </w:r>
      <w:r>
        <w:t xml:space="preserve">   Outings    </w:t>
      </w:r>
      <w:r>
        <w:t xml:space="preserve">   education    </w:t>
      </w:r>
      <w:r>
        <w:t xml:space="preserve">   nonjudgemental    </w:t>
      </w:r>
      <w:r>
        <w:t xml:space="preserve">   companionship    </w:t>
      </w:r>
      <w:r>
        <w:t xml:space="preserve">   networking    </w:t>
      </w:r>
      <w:r>
        <w:t xml:space="preserve">   support    </w:t>
      </w:r>
      <w:r>
        <w:t xml:space="preserve">   hobbies    </w:t>
      </w:r>
      <w:r>
        <w:t xml:space="preserve">   Assistance    </w:t>
      </w:r>
      <w:r>
        <w:t xml:space="preserve">   fun    </w:t>
      </w:r>
      <w:r>
        <w:t xml:space="preserve">   friendship    </w:t>
      </w:r>
      <w:r>
        <w:t xml:space="preserve">   invincible    </w:t>
      </w:r>
      <w:r>
        <w:t xml:space="preserve">   respect    </w:t>
      </w:r>
      <w:r>
        <w:t xml:space="preserve">   suffered    </w:t>
      </w:r>
      <w:r>
        <w:t xml:space="preserve">   struggles    </w:t>
      </w:r>
      <w:r>
        <w:t xml:space="preserve">   lived    </w:t>
      </w:r>
      <w:r>
        <w:t xml:space="preserve">   knowledge    </w:t>
      </w:r>
      <w:r>
        <w:t xml:space="preserve">   interaction    </w:t>
      </w:r>
      <w:r>
        <w:t xml:space="preserve">   sharing    </w:t>
      </w:r>
      <w:r>
        <w:t xml:space="preserve">   experiences    </w:t>
      </w:r>
      <w:r>
        <w:t xml:space="preserve">   individuals    </w:t>
      </w:r>
      <w:r>
        <w:t xml:space="preserve">   courageous    </w:t>
      </w:r>
      <w:r>
        <w:t xml:space="preserve">   Interesting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Activities</dc:title>
  <dcterms:created xsi:type="dcterms:W3CDTF">2021-10-11T00:37:24Z</dcterms:created>
  <dcterms:modified xsi:type="dcterms:W3CDTF">2021-10-11T00:37:24Z</dcterms:modified>
</cp:coreProperties>
</file>