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Activities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bowling    </w:t>
      </w:r>
      <w:r>
        <w:t xml:space="preserve">   drawing    </w:t>
      </w:r>
      <w:r>
        <w:t xml:space="preserve">   volleyball     </w:t>
      </w:r>
      <w:r>
        <w:t xml:space="preserve">   cheerleading    </w:t>
      </w:r>
      <w:r>
        <w:t xml:space="preserve">   football    </w:t>
      </w:r>
      <w:r>
        <w:t xml:space="preserve">   soccer    </w:t>
      </w:r>
      <w:r>
        <w:t xml:space="preserve">   golf    </w:t>
      </w:r>
      <w:r>
        <w:t xml:space="preserve">   swimming    </w:t>
      </w:r>
      <w:r>
        <w:t xml:space="preserve">   tennis    </w:t>
      </w:r>
      <w:r>
        <w:t xml:space="preserve">   lacrosse    </w:t>
      </w:r>
      <w:r>
        <w:t xml:space="preserve">   dance    </w:t>
      </w:r>
      <w:r>
        <w:t xml:space="preserve">   track 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Activities  </dc:title>
  <dcterms:created xsi:type="dcterms:W3CDTF">2021-10-10T23:41:53Z</dcterms:created>
  <dcterms:modified xsi:type="dcterms:W3CDTF">2021-10-10T23:41:53Z</dcterms:modified>
</cp:coreProperties>
</file>