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Cooking    </w:t>
      </w:r>
      <w:r>
        <w:t xml:space="preserve">   Dancing    </w:t>
      </w:r>
      <w:r>
        <w:t xml:space="preserve">   Drawing    </w:t>
      </w:r>
      <w:r>
        <w:t xml:space="preserve">   Drinking    </w:t>
      </w:r>
      <w:r>
        <w:t xml:space="preserve">   Eating    </w:t>
      </w:r>
      <w:r>
        <w:t xml:space="preserve">   Playing    </w:t>
      </w:r>
      <w:r>
        <w:t xml:space="preserve">   Reading    </w:t>
      </w:r>
      <w:r>
        <w:t xml:space="preserve">   Singing    </w:t>
      </w:r>
      <w:r>
        <w:t xml:space="preserve">   Sleeping    </w:t>
      </w:r>
      <w:r>
        <w:t xml:space="preserve">   Studying    </w:t>
      </w:r>
      <w:r>
        <w:t xml:space="preserve">   Watching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</dc:title>
  <dcterms:created xsi:type="dcterms:W3CDTF">2021-10-11T00:36:02Z</dcterms:created>
  <dcterms:modified xsi:type="dcterms:W3CDTF">2021-10-11T00:36:02Z</dcterms:modified>
</cp:coreProperties>
</file>