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printing    </w:t>
      </w:r>
      <w:r>
        <w:t xml:space="preserve">   bathing    </w:t>
      </w:r>
      <w:r>
        <w:t xml:space="preserve">   watching    </w:t>
      </w:r>
      <w:r>
        <w:t xml:space="preserve">   playing    </w:t>
      </w:r>
      <w:r>
        <w:t xml:space="preserve">   texting    </w:t>
      </w:r>
      <w:r>
        <w:t xml:space="preserve">   calling    </w:t>
      </w:r>
      <w:r>
        <w:t xml:space="preserve">   singing    </w:t>
      </w:r>
      <w:r>
        <w:t xml:space="preserve">   whistling    </w:t>
      </w:r>
      <w:r>
        <w:t xml:space="preserve">   listening    </w:t>
      </w:r>
      <w:r>
        <w:t xml:space="preserve">   partying    </w:t>
      </w:r>
      <w:r>
        <w:t xml:space="preserve">   grilling    </w:t>
      </w:r>
      <w:r>
        <w:t xml:space="preserve">   dancing    </w:t>
      </w:r>
      <w:r>
        <w:t xml:space="preserve">   pouring    </w:t>
      </w:r>
      <w:r>
        <w:t xml:space="preserve">   researching    </w:t>
      </w:r>
      <w:r>
        <w:t xml:space="preserve">   typing    </w:t>
      </w:r>
      <w:r>
        <w:t xml:space="preserve">   acting    </w:t>
      </w:r>
      <w:r>
        <w:t xml:space="preserve">   painting    </w:t>
      </w:r>
      <w:r>
        <w:t xml:space="preserve">   drawing    </w:t>
      </w:r>
      <w:r>
        <w:t xml:space="preserve">   writing    </w:t>
      </w:r>
      <w:r>
        <w:t xml:space="preserve">   cleaning    </w:t>
      </w:r>
      <w:r>
        <w:t xml:space="preserve">   sleeping    </w:t>
      </w:r>
      <w:r>
        <w:t xml:space="preserve">   eating    </w:t>
      </w:r>
      <w:r>
        <w:t xml:space="preserve">   drinking    </w:t>
      </w:r>
      <w:r>
        <w:t xml:space="preserve">   walking    </w:t>
      </w:r>
      <w:r>
        <w:t xml:space="preserve">   learning    </w:t>
      </w:r>
      <w:r>
        <w:t xml:space="preserve">   teaching    </w:t>
      </w:r>
      <w:r>
        <w:t xml:space="preserve">   running    </w:t>
      </w:r>
      <w:r>
        <w:t xml:space="preserve">   talking    </w:t>
      </w:r>
      <w:r>
        <w:t xml:space="preserve">   baking    </w:t>
      </w:r>
      <w:r>
        <w:t xml:space="preserve">   cooking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2021-10-11T00:35:31Z</dcterms:created>
  <dcterms:modified xsi:type="dcterms:W3CDTF">2021-10-11T00:35:31Z</dcterms:modified>
</cp:coreProperties>
</file>