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Activities, Adjectives, and Families, Oh 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feminine form of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wash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masculine form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sister of my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 of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mother's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Activities, Adjectives, and Families, Oh My!</dc:title>
  <dcterms:created xsi:type="dcterms:W3CDTF">2021-10-11T00:35:45Z</dcterms:created>
  <dcterms:modified xsi:type="dcterms:W3CDTF">2021-10-11T00:35:45Z</dcterms:modified>
</cp:coreProperties>
</file>