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Activities, Food / Drinks, Likes &amp; Dislikes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learn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read a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Afterward /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talk on the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rent a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Activities, Food / Drinks, Likes &amp; Dislikes</dc:title>
  <dcterms:created xsi:type="dcterms:W3CDTF">2021-10-11T00:35:53Z</dcterms:created>
  <dcterms:modified xsi:type="dcterms:W3CDTF">2021-10-11T00:35:53Z</dcterms:modified>
</cp:coreProperties>
</file>