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hiking    </w:t>
      </w:r>
      <w:r>
        <w:t xml:space="preserve">   climbing    </w:t>
      </w:r>
      <w:r>
        <w:t xml:space="preserve">   spring    </w:t>
      </w:r>
      <w:r>
        <w:t xml:space="preserve">   autumn    </w:t>
      </w:r>
      <w:r>
        <w:t xml:space="preserve">   summer    </w:t>
      </w:r>
      <w:r>
        <w:t xml:space="preserve">   sailing    </w:t>
      </w:r>
      <w:r>
        <w:t xml:space="preserve">   fishing    </w:t>
      </w:r>
      <w:r>
        <w:t xml:space="preserve">   climate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 and Seasons</dc:title>
  <dcterms:created xsi:type="dcterms:W3CDTF">2021-10-11T00:36:14Z</dcterms:created>
  <dcterms:modified xsi:type="dcterms:W3CDTF">2021-10-11T00:36:14Z</dcterms:modified>
</cp:coreProperties>
</file>