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Activities and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tv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(a sport or a game)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and hobbies</dc:title>
  <dcterms:created xsi:type="dcterms:W3CDTF">2021-10-11T00:36:29Z</dcterms:created>
  <dcterms:modified xsi:type="dcterms:W3CDTF">2021-10-11T00:36:29Z</dcterms:modified>
</cp:coreProperties>
</file>