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karate    </w:t>
      </w:r>
      <w:r>
        <w:t xml:space="preserve">   dance    </w:t>
      </w:r>
      <w:r>
        <w:t xml:space="preserve">   gymnastics    </w:t>
      </w:r>
      <w:r>
        <w:t xml:space="preserve">   run    </w:t>
      </w:r>
      <w:r>
        <w:t xml:space="preserve">   dive    </w:t>
      </w:r>
      <w:r>
        <w:t xml:space="preserve">   tetherball    </w:t>
      </w:r>
      <w:r>
        <w:t xml:space="preserve">   swim    </w:t>
      </w:r>
      <w:r>
        <w:t xml:space="preserve">   tennis    </w:t>
      </w:r>
      <w:r>
        <w:t xml:space="preserve">   golf    </w:t>
      </w:r>
      <w:r>
        <w:t xml:space="preserve">   baseball    </w:t>
      </w:r>
      <w:r>
        <w:t xml:space="preserve">   football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</dc:title>
  <dcterms:created xsi:type="dcterms:W3CDTF">2021-10-11T00:36:27Z</dcterms:created>
  <dcterms:modified xsi:type="dcterms:W3CDTF">2021-10-11T00:36:27Z</dcterms:modified>
</cp:coreProperties>
</file>