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 in french</w:t>
      </w:r>
    </w:p>
    <w:p>
      <w:pPr>
        <w:pStyle w:val="Questions"/>
      </w:pPr>
      <w:r>
        <w:t xml:space="preserve">1. FLIM RELOICIP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AECAELDS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BATKES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ERENTC PSTRFOI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ISREÉ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ASTEK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TTV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INCPIES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FNAA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PDMAEROEN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UJE ÉLISÉÉTV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TSLÉTCIAUA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 in french</dc:title>
  <dcterms:created xsi:type="dcterms:W3CDTF">2021-10-11T00:36:45Z</dcterms:created>
  <dcterms:modified xsi:type="dcterms:W3CDTF">2021-10-11T00:36:45Z</dcterms:modified>
</cp:coreProperties>
</file>